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1405" w14:textId="36B434BE" w:rsidR="008B60D3" w:rsidRDefault="005F3383">
      <w:pPr>
        <w:pStyle w:val="Name"/>
      </w:pPr>
      <w:r>
        <w:t>MPT Terms and conditions 202</w:t>
      </w:r>
      <w:r w:rsidR="003F5B45">
        <w:t>1</w:t>
      </w:r>
      <w:r>
        <w:t>/</w:t>
      </w:r>
      <w:r w:rsidR="003F5B45">
        <w:t>22</w:t>
      </w:r>
    </w:p>
    <w:p w14:paraId="5D840870" w14:textId="6E686917" w:rsidR="008B60D3" w:rsidRDefault="008B60D3">
      <w:pPr>
        <w:pStyle w:val="ContactInfo"/>
        <w:rPr>
          <w:szCs w:val="24"/>
        </w:rPr>
      </w:pPr>
    </w:p>
    <w:p w14:paraId="2D449E02" w14:textId="15EAB6C0" w:rsidR="008B60D3" w:rsidRDefault="008B60D3">
      <w:pPr>
        <w:pStyle w:val="Date"/>
      </w:pPr>
    </w:p>
    <w:p w14:paraId="3C6E8D17" w14:textId="135154A5" w:rsidR="008B60D3" w:rsidRDefault="0040553D">
      <w:pPr>
        <w:pStyle w:val="Address"/>
      </w:pPr>
      <w:r>
        <w:t xml:space="preserve">MPT Personal Training </w:t>
      </w:r>
    </w:p>
    <w:p w14:paraId="78278770" w14:textId="378DF93E" w:rsidR="008B60D3" w:rsidRDefault="0040553D">
      <w:pPr>
        <w:pStyle w:val="Salutation"/>
      </w:pPr>
      <w:r>
        <w:t xml:space="preserve">Dear Client </w:t>
      </w:r>
    </w:p>
    <w:p w14:paraId="72EA5A09" w14:textId="1372329B" w:rsidR="005D60E2" w:rsidRPr="00393E3D" w:rsidRDefault="007A26E4" w:rsidP="00F50F05">
      <w:pPr>
        <w:rPr>
          <w:b/>
          <w:bCs/>
        </w:rPr>
      </w:pPr>
      <w:r w:rsidRPr="00393E3D">
        <w:rPr>
          <w:b/>
          <w:bCs/>
        </w:rPr>
        <w:t xml:space="preserve">Please read below and sign </w:t>
      </w:r>
    </w:p>
    <w:p w14:paraId="258876ED" w14:textId="7F4736EA" w:rsidR="00987425" w:rsidRDefault="00987425" w:rsidP="00F50F05"/>
    <w:p w14:paraId="6A12A086" w14:textId="0B3EB105" w:rsidR="00987425" w:rsidRDefault="00987425" w:rsidP="00987425">
      <w:pPr>
        <w:pStyle w:val="ListParagraph"/>
        <w:numPr>
          <w:ilvl w:val="0"/>
          <w:numId w:val="14"/>
        </w:numPr>
      </w:pPr>
      <w:r>
        <w:t xml:space="preserve">Client must set up monthly payment to come out </w:t>
      </w:r>
      <w:r w:rsidR="0056205B">
        <w:t>1</w:t>
      </w:r>
      <w:r w:rsidR="0056205B" w:rsidRPr="0056205B">
        <w:rPr>
          <w:vertAlign w:val="superscript"/>
        </w:rPr>
        <w:t>st</w:t>
      </w:r>
      <w:r w:rsidR="0056205B">
        <w:t xml:space="preserve"> of each month</w:t>
      </w:r>
    </w:p>
    <w:p w14:paraId="203F60F9" w14:textId="0B297AC5" w:rsidR="00AE502C" w:rsidRDefault="00AE502C" w:rsidP="00987425">
      <w:pPr>
        <w:pStyle w:val="ListParagraph"/>
        <w:numPr>
          <w:ilvl w:val="0"/>
          <w:numId w:val="14"/>
        </w:numPr>
      </w:pPr>
      <w:r>
        <w:t>Minimum notice period to end agreement is 2 months.</w:t>
      </w:r>
    </w:p>
    <w:p w14:paraId="515788DE" w14:textId="4E912B1D" w:rsidR="00AE502C" w:rsidRDefault="001054DA" w:rsidP="00987425">
      <w:pPr>
        <w:pStyle w:val="ListParagraph"/>
        <w:numPr>
          <w:ilvl w:val="0"/>
          <w:numId w:val="14"/>
        </w:numPr>
      </w:pPr>
      <w:r>
        <w:t>Cancellation of a session less then 24 hours</w:t>
      </w:r>
      <w:r w:rsidR="00374277">
        <w:t xml:space="preserve"> notice will mean session is charged at full cost.</w:t>
      </w:r>
    </w:p>
    <w:p w14:paraId="322FCC35" w14:textId="69BD0D28" w:rsidR="00374277" w:rsidRDefault="00374277" w:rsidP="00987425">
      <w:pPr>
        <w:pStyle w:val="ListParagraph"/>
        <w:numPr>
          <w:ilvl w:val="0"/>
          <w:numId w:val="14"/>
        </w:numPr>
      </w:pPr>
      <w:r>
        <w:t>It is both Monica and Clients responsibility to book in sessions.</w:t>
      </w:r>
    </w:p>
    <w:p w14:paraId="14AE9857" w14:textId="77E138F6" w:rsidR="00E70737" w:rsidRDefault="00E70737" w:rsidP="00E70737"/>
    <w:p w14:paraId="16531CFF" w14:textId="0D8C1E35" w:rsidR="00E70737" w:rsidRDefault="00E70737" w:rsidP="00E70737"/>
    <w:p w14:paraId="536F9A3D" w14:textId="18221284" w:rsidR="00E70737" w:rsidRDefault="00E70737" w:rsidP="00E70737">
      <w:r>
        <w:t>Print name: .............................</w:t>
      </w:r>
    </w:p>
    <w:p w14:paraId="37475CC6" w14:textId="40D0E612" w:rsidR="00E70737" w:rsidRDefault="00E70737" w:rsidP="00E70737">
      <w:r>
        <w:t>Sign: ......................................</w:t>
      </w:r>
    </w:p>
    <w:p w14:paraId="55486796" w14:textId="730B13DE" w:rsidR="008B60D3" w:rsidRDefault="00E70737" w:rsidP="00D9603D">
      <w:r>
        <w:t>Date: .....................................</w:t>
      </w:r>
    </w:p>
    <w:p w14:paraId="0B062FD3" w14:textId="07657504" w:rsidR="00D9603D" w:rsidRDefault="00D9603D" w:rsidP="00D9603D"/>
    <w:p w14:paraId="5A46D93E" w14:textId="6B09019A" w:rsidR="00D9603D" w:rsidRDefault="00D9603D" w:rsidP="00D9603D"/>
    <w:p w14:paraId="538F683B" w14:textId="452AEB2C" w:rsidR="00D9603D" w:rsidRDefault="00D9603D" w:rsidP="00D9603D">
      <w:r>
        <w:t xml:space="preserve">Please may </w:t>
      </w:r>
      <w:proofErr w:type="spellStart"/>
      <w:r>
        <w:t>i</w:t>
      </w:r>
      <w:proofErr w:type="spellEnd"/>
      <w:r>
        <w:t xml:space="preserve"> take this opportunity to reiterate how important you are as a client, </w:t>
      </w:r>
      <w:proofErr w:type="spellStart"/>
      <w:r>
        <w:t>i</w:t>
      </w:r>
      <w:proofErr w:type="spellEnd"/>
      <w:r>
        <w:t xml:space="preserve"> want to be able to offer you the best possible service. As a </w:t>
      </w:r>
      <w:r w:rsidR="00653BD1">
        <w:t>result I will be only taking on a small selection of clients, therefore the above T&amp;Cs are</w:t>
      </w:r>
      <w:r w:rsidR="00900BA5">
        <w:t xml:space="preserve"> essential to both yourself and I. </w:t>
      </w:r>
    </w:p>
    <w:p w14:paraId="1A8CCDC1" w14:textId="26BE25A1" w:rsidR="00900BA5" w:rsidRDefault="00900BA5" w:rsidP="00D9603D"/>
    <w:p w14:paraId="67B65406" w14:textId="58C24F68" w:rsidR="00900BA5" w:rsidRDefault="00900BA5" w:rsidP="00D9603D"/>
    <w:p w14:paraId="316D31D5" w14:textId="05142285" w:rsidR="00900BA5" w:rsidRDefault="00900BA5" w:rsidP="00D9603D">
      <w:r>
        <w:t xml:space="preserve">Many thanks Monica </w:t>
      </w:r>
    </w:p>
    <w:sectPr w:rsidR="00900BA5" w:rsidSect="007603E0">
      <w:headerReference w:type="default" r:id="rId7"/>
      <w:footerReference w:type="default" r:id="rId8"/>
      <w:headerReference w:type="first" r:id="rId9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7641" w14:textId="77777777" w:rsidR="003A4F8C" w:rsidRDefault="003A4F8C">
      <w:pPr>
        <w:spacing w:after="0" w:line="240" w:lineRule="auto"/>
      </w:pPr>
      <w:r>
        <w:separator/>
      </w:r>
    </w:p>
  </w:endnote>
  <w:endnote w:type="continuationSeparator" w:id="0">
    <w:p w14:paraId="201FD0A3" w14:textId="77777777" w:rsidR="003A4F8C" w:rsidRDefault="003A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BF794" w14:textId="77777777" w:rsidR="008B60D3" w:rsidRDefault="007603E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17C4" w14:textId="77777777" w:rsidR="003A4F8C" w:rsidRDefault="003A4F8C">
      <w:pPr>
        <w:spacing w:after="0" w:line="240" w:lineRule="auto"/>
      </w:pPr>
      <w:r>
        <w:separator/>
      </w:r>
    </w:p>
  </w:footnote>
  <w:footnote w:type="continuationSeparator" w:id="0">
    <w:p w14:paraId="119A7E0E" w14:textId="77777777" w:rsidR="003A4F8C" w:rsidRDefault="003A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9560" w14:textId="77777777" w:rsidR="008B60D3" w:rsidRDefault="007603E0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4662DF" wp14:editId="664BD01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D1B448F" id="Frame 1" o:spid="_x0000_s1026" style="position:absolute;margin-left:0;margin-top:0;width:394.8pt;height:567.4pt;z-index:25166643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" path="m,l5013960,r,7205980l,7205980,,xm130564,130564r,6944852l4883396,7075416r,-6944852l130564,130564xe" fillcolor="#e3ab48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1E4B" w14:textId="77777777" w:rsidR="008B60D3" w:rsidRDefault="007603E0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57ADC59" wp14:editId="5563FB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B72DE9" w14:textId="77777777" w:rsidR="008B60D3" w:rsidRDefault="008B60D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057ADC59" id="Group 10" o:spid="_x0000_s1026" alt="Title: 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">
              <v:shape id="Frame 8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" path="m,l7315200,r,9601200l,9601200,,xm190488,190488r,9220224l7124712,9410712r,-9220224l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7B72DE9" w14:textId="77777777" w:rsidR="008B60D3" w:rsidRDefault="008B60D3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 w15:restartNumberingAfterBreak="0">
    <w:nsid w:val="415776FD"/>
    <w:multiLevelType w:val="hybridMultilevel"/>
    <w:tmpl w:val="204A0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73FFA"/>
    <w:multiLevelType w:val="hybridMultilevel"/>
    <w:tmpl w:val="5CBAA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attachedTemplate r:id="rId1"/>
  <w:revisionView w:inkAnnotation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83"/>
    <w:rsid w:val="001054DA"/>
    <w:rsid w:val="00105608"/>
    <w:rsid w:val="0035360D"/>
    <w:rsid w:val="00374277"/>
    <w:rsid w:val="00393E3D"/>
    <w:rsid w:val="003A4F8C"/>
    <w:rsid w:val="003F5B45"/>
    <w:rsid w:val="0040553D"/>
    <w:rsid w:val="00464833"/>
    <w:rsid w:val="004B512A"/>
    <w:rsid w:val="0056205B"/>
    <w:rsid w:val="005A3A66"/>
    <w:rsid w:val="005A46B9"/>
    <w:rsid w:val="005D60E2"/>
    <w:rsid w:val="005F3383"/>
    <w:rsid w:val="00653BD1"/>
    <w:rsid w:val="00655809"/>
    <w:rsid w:val="007603E0"/>
    <w:rsid w:val="007A26E4"/>
    <w:rsid w:val="007E1BCA"/>
    <w:rsid w:val="0089498C"/>
    <w:rsid w:val="008B60D3"/>
    <w:rsid w:val="00900BA5"/>
    <w:rsid w:val="00987425"/>
    <w:rsid w:val="00AE502C"/>
    <w:rsid w:val="00BE4846"/>
    <w:rsid w:val="00D9603D"/>
    <w:rsid w:val="00DC09CA"/>
    <w:rsid w:val="00E70737"/>
    <w:rsid w:val="00F50F05"/>
    <w:rsid w:val="00F8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6B7D39"/>
  <w15:chartTrackingRefBased/>
  <w15:docId w15:val="{25D50867-AC88-5544-A5C6-C5AC2399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BC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itle">
    <w:name w:val="Title"/>
    <w:basedOn w:val="Normal"/>
    <w:link w:val="TitleCh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Bullet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FBE56CA-6881-0144-964B-E9EB1A2C8CD5%7dtf50002006.dotx" TargetMode="External" /></Relationship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%7b9FBE56CA-6881-0144-964B-E9EB1A2C8CD5%7dtf50002006.dotx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petrosino</dc:creator>
  <cp:keywords/>
  <dc:description/>
  <cp:lastModifiedBy>monica petrosino</cp:lastModifiedBy>
  <cp:revision>2</cp:revision>
  <dcterms:created xsi:type="dcterms:W3CDTF">2022-04-26T07:04:00Z</dcterms:created>
  <dcterms:modified xsi:type="dcterms:W3CDTF">2022-04-26T07:04:00Z</dcterms:modified>
</cp:coreProperties>
</file>